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6" w:type="pct"/>
        <w:tblLook w:val="0600" w:firstRow="0" w:lastRow="0" w:firstColumn="0" w:lastColumn="0" w:noHBand="1" w:noVBand="1"/>
        <w:tblDescription w:val="Düzen tablosu"/>
      </w:tblPr>
      <w:tblGrid>
        <w:gridCol w:w="9145"/>
      </w:tblGrid>
      <w:tr w:rsidR="00CB0809" w:rsidRPr="002A699D" w14:paraId="65C671D8" w14:textId="77777777" w:rsidTr="00534320">
        <w:trPr>
          <w:trHeight w:val="1111"/>
        </w:trPr>
        <w:tc>
          <w:tcPr>
            <w:tcW w:w="9146" w:type="dxa"/>
          </w:tcPr>
          <w:p w14:paraId="17E5CBC1" w14:textId="77777777" w:rsidR="00CB0809" w:rsidRPr="002A699D" w:rsidRDefault="002A699D" w:rsidP="00CF4773">
            <w:pPr>
              <w:jc w:val="right"/>
              <w:rPr>
                <w:rFonts w:cstheme="minorHAnsi"/>
              </w:rPr>
            </w:pPr>
            <w:r w:rsidRPr="002A699D">
              <w:rPr>
                <w:rFonts w:cstheme="minorHAnsi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DE6D91" wp14:editId="0C1E261A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85725</wp:posOffset>
                  </wp:positionV>
                  <wp:extent cx="1428949" cy="704948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663A" w:rsidRPr="002A699D" w14:paraId="752E7EE1" w14:textId="77777777" w:rsidTr="00534320">
        <w:trPr>
          <w:trHeight w:val="1756"/>
        </w:trPr>
        <w:tc>
          <w:tcPr>
            <w:tcW w:w="9146" w:type="dxa"/>
          </w:tcPr>
          <w:p w14:paraId="090A574B" w14:textId="77777777" w:rsidR="00C66700" w:rsidRPr="002A699D" w:rsidRDefault="00C66700" w:rsidP="008968D6">
            <w:pPr>
              <w:pStyle w:val="letiimBilgileri"/>
              <w:jc w:val="left"/>
              <w:rPr>
                <w:rFonts w:cstheme="minorHAnsi"/>
                <w:color w:val="085247" w:themeColor="accent3" w:themeShade="80"/>
                <w:szCs w:val="22"/>
              </w:rPr>
            </w:pPr>
          </w:p>
          <w:p w14:paraId="6CC39A55" w14:textId="77777777" w:rsidR="00CB0809" w:rsidRPr="002A699D" w:rsidRDefault="00392650" w:rsidP="002A699D">
            <w:pPr>
              <w:pStyle w:val="letiimBilgileri"/>
              <w:jc w:val="center"/>
              <w:rPr>
                <w:rFonts w:cstheme="minorHAnsi"/>
                <w:b/>
                <w:color w:val="085247" w:themeColor="accent3" w:themeShade="80"/>
                <w:sz w:val="44"/>
                <w:szCs w:val="44"/>
              </w:rPr>
            </w:pPr>
            <w:r w:rsidRPr="002A699D">
              <w:rPr>
                <w:rFonts w:cstheme="minorHAnsi"/>
                <w:b/>
                <w:color w:val="085247" w:themeColor="accent3" w:themeShade="80"/>
                <w:sz w:val="44"/>
                <w:szCs w:val="44"/>
              </w:rPr>
              <w:t>BİLGİ GÜVENLİĞİ</w:t>
            </w:r>
            <w:r w:rsidR="00F50D97" w:rsidRPr="002A699D">
              <w:rPr>
                <w:rFonts w:cstheme="minorHAnsi"/>
                <w:b/>
                <w:color w:val="085247" w:themeColor="accent3" w:themeShade="80"/>
                <w:sz w:val="44"/>
                <w:szCs w:val="44"/>
              </w:rPr>
              <w:t xml:space="preserve"> </w:t>
            </w:r>
            <w:r w:rsidR="00C66700" w:rsidRPr="002A699D">
              <w:rPr>
                <w:rFonts w:cstheme="minorHAnsi"/>
                <w:b/>
                <w:color w:val="085247" w:themeColor="accent3" w:themeShade="80"/>
                <w:sz w:val="44"/>
                <w:szCs w:val="44"/>
              </w:rPr>
              <w:t>POLİTİKASI</w:t>
            </w:r>
          </w:p>
          <w:p w14:paraId="270490AA" w14:textId="77777777" w:rsidR="009C663A" w:rsidRPr="002A699D" w:rsidRDefault="009C663A" w:rsidP="00C66700">
            <w:pPr>
              <w:pStyle w:val="letiimBilgileri"/>
              <w:jc w:val="center"/>
              <w:rPr>
                <w:rFonts w:cstheme="minorHAnsi"/>
                <w:color w:val="085247" w:themeColor="accent3" w:themeShade="80"/>
                <w:szCs w:val="22"/>
              </w:rPr>
            </w:pPr>
          </w:p>
        </w:tc>
      </w:tr>
    </w:tbl>
    <w:p w14:paraId="13C675A0" w14:textId="77777777" w:rsidR="00FC2FBE" w:rsidRPr="002A699D" w:rsidRDefault="00FC2FBE" w:rsidP="002A699D">
      <w:pPr>
        <w:spacing w:line="240" w:lineRule="auto"/>
        <w:ind w:right="-755"/>
        <w:contextualSpacing/>
        <w:rPr>
          <w:rFonts w:eastAsia="Times New Roman" w:cstheme="minorHAnsi"/>
          <w:color w:val="204A47"/>
          <w:lang w:eastAsia="tr-TR"/>
        </w:rPr>
      </w:pPr>
    </w:p>
    <w:p w14:paraId="3F9B4694" w14:textId="77777777" w:rsidR="002A699D" w:rsidRPr="00033374" w:rsidRDefault="002A699D" w:rsidP="00033374">
      <w:pPr>
        <w:pStyle w:val="ListeParagraf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033374">
        <w:rPr>
          <w:rFonts w:eastAsia="Times New Roman" w:cstheme="minorHAnsi"/>
          <w:b/>
          <w:bCs/>
          <w:lang w:val="en-US"/>
        </w:rPr>
        <w:t>Amaç</w:t>
      </w:r>
    </w:p>
    <w:p w14:paraId="42EF723C" w14:textId="77777777" w:rsidR="00033374" w:rsidRPr="00033374" w:rsidRDefault="00033374" w:rsidP="00033374">
      <w:pPr>
        <w:pStyle w:val="ListeParagraf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/>
        </w:rPr>
      </w:pPr>
    </w:p>
    <w:p w14:paraId="76FE32CC" w14:textId="77777777" w:rsidR="002A699D" w:rsidRPr="002A699D" w:rsidRDefault="002A699D" w:rsidP="002A699D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2A699D">
        <w:rPr>
          <w:rFonts w:eastAsia="Times New Roman" w:cstheme="minorHAnsi"/>
          <w:lang w:val="en-US"/>
        </w:rPr>
        <w:t xml:space="preserve">Bu </w:t>
      </w:r>
      <w:proofErr w:type="spellStart"/>
      <w:r w:rsidRPr="002A699D">
        <w:rPr>
          <w:rFonts w:eastAsia="Times New Roman" w:cstheme="minorHAnsi"/>
          <w:lang w:val="en-US"/>
        </w:rPr>
        <w:t>politikanın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amacı</w:t>
      </w:r>
      <w:proofErr w:type="spellEnd"/>
      <w:r w:rsidRPr="002A699D">
        <w:rPr>
          <w:rFonts w:eastAsia="Times New Roman" w:cstheme="minorHAnsi"/>
          <w:lang w:val="en-US"/>
        </w:rPr>
        <w:t xml:space="preserve">; </w:t>
      </w:r>
      <w:proofErr w:type="spellStart"/>
      <w:r w:rsidRPr="002A699D">
        <w:rPr>
          <w:rFonts w:eastAsia="Times New Roman" w:cstheme="minorHAnsi"/>
          <w:lang w:val="en-US"/>
        </w:rPr>
        <w:t>şirketimizin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varlıklarını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korumak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bilgi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güvenliği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yönetim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sistemini</w:t>
      </w:r>
      <w:proofErr w:type="spellEnd"/>
      <w:r w:rsidRPr="002A699D">
        <w:rPr>
          <w:rFonts w:eastAsia="Times New Roman" w:cstheme="minorHAnsi"/>
          <w:lang w:val="en-US"/>
        </w:rPr>
        <w:t xml:space="preserve"> (BGYS) ISO/IEC 27001 </w:t>
      </w:r>
      <w:proofErr w:type="spellStart"/>
      <w:r w:rsidRPr="002A699D">
        <w:rPr>
          <w:rFonts w:eastAsia="Times New Roman" w:cstheme="minorHAnsi"/>
          <w:lang w:val="en-US"/>
        </w:rPr>
        <w:t>standardı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gereksinimlerine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uygun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olarak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yürütmek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müşteri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verilerinin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gizliliğini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bütünlüğünü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erişilebilirliğini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güvence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altına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almaktır</w:t>
      </w:r>
      <w:proofErr w:type="spellEnd"/>
      <w:r w:rsidRPr="002A699D">
        <w:rPr>
          <w:rFonts w:eastAsia="Times New Roman" w:cstheme="minorHAnsi"/>
          <w:lang w:val="en-US"/>
        </w:rPr>
        <w:t>.</w:t>
      </w:r>
    </w:p>
    <w:p w14:paraId="10EFB57F" w14:textId="77777777" w:rsidR="002A699D" w:rsidRPr="002A699D" w:rsidRDefault="002A699D" w:rsidP="002A69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2A699D">
        <w:rPr>
          <w:rFonts w:eastAsia="Times New Roman" w:cstheme="minorHAnsi"/>
          <w:b/>
          <w:bCs/>
          <w:lang w:val="en-US"/>
        </w:rPr>
        <w:t>2. Kapsam</w:t>
      </w:r>
    </w:p>
    <w:p w14:paraId="57128680" w14:textId="77777777" w:rsidR="002A699D" w:rsidRPr="002A699D" w:rsidRDefault="002A699D" w:rsidP="002A699D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2A699D">
        <w:rPr>
          <w:rFonts w:eastAsia="Times New Roman" w:cstheme="minorHAnsi"/>
          <w:lang w:val="en-US"/>
        </w:rPr>
        <w:t xml:space="preserve">Bu </w:t>
      </w:r>
      <w:proofErr w:type="spellStart"/>
      <w:r w:rsidRPr="002A699D">
        <w:rPr>
          <w:rFonts w:eastAsia="Times New Roman" w:cstheme="minorHAnsi"/>
          <w:lang w:val="en-US"/>
        </w:rPr>
        <w:t>politika</w:t>
      </w:r>
      <w:proofErr w:type="spellEnd"/>
      <w:r w:rsidRPr="002A699D">
        <w:rPr>
          <w:rFonts w:eastAsia="Times New Roman" w:cstheme="minorHAnsi"/>
          <w:lang w:val="en-US"/>
        </w:rPr>
        <w:t xml:space="preserve">; </w:t>
      </w:r>
      <w:proofErr w:type="spellStart"/>
      <w:r w:rsidRPr="002A699D">
        <w:rPr>
          <w:rFonts w:eastAsia="Times New Roman" w:cstheme="minorHAnsi"/>
          <w:lang w:val="en-US"/>
        </w:rPr>
        <w:t>çalışanlarımızı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tedarikçilerimizi</w:t>
      </w:r>
      <w:proofErr w:type="spellEnd"/>
      <w:r w:rsidRPr="002A699D">
        <w:rPr>
          <w:rFonts w:eastAsia="Times New Roman" w:cstheme="minorHAnsi"/>
          <w:lang w:val="en-US"/>
        </w:rPr>
        <w:t xml:space="preserve">, alt </w:t>
      </w:r>
      <w:proofErr w:type="spellStart"/>
      <w:r w:rsidRPr="002A699D">
        <w:rPr>
          <w:rFonts w:eastAsia="Times New Roman" w:cstheme="minorHAnsi"/>
          <w:lang w:val="en-US"/>
        </w:rPr>
        <w:t>yüklenicilerimizi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şirketimizin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sunduğu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tüm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dijital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hizmetleri</w:t>
      </w:r>
      <w:proofErr w:type="spellEnd"/>
      <w:r w:rsidRPr="002A699D">
        <w:rPr>
          <w:rFonts w:eastAsia="Times New Roman" w:cstheme="minorHAnsi"/>
          <w:lang w:val="en-US"/>
        </w:rPr>
        <w:t xml:space="preserve">, web </w:t>
      </w:r>
      <w:proofErr w:type="spellStart"/>
      <w:r w:rsidRPr="002A699D">
        <w:rPr>
          <w:rFonts w:eastAsia="Times New Roman" w:cstheme="minorHAnsi"/>
          <w:lang w:val="en-US"/>
        </w:rPr>
        <w:t>uygulamalarını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işleme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altyapısını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kapsar</w:t>
      </w:r>
      <w:proofErr w:type="spellEnd"/>
      <w:r w:rsidRPr="002A699D">
        <w:rPr>
          <w:rFonts w:eastAsia="Times New Roman" w:cstheme="minorHAnsi"/>
          <w:lang w:val="en-US"/>
        </w:rPr>
        <w:t>.</w:t>
      </w:r>
    </w:p>
    <w:p w14:paraId="7CBED3A2" w14:textId="77777777" w:rsidR="002A699D" w:rsidRPr="002A699D" w:rsidRDefault="002A699D" w:rsidP="002A69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2A699D">
        <w:rPr>
          <w:rFonts w:eastAsia="Times New Roman" w:cstheme="minorHAnsi"/>
          <w:b/>
          <w:bCs/>
          <w:lang w:val="en-US"/>
        </w:rPr>
        <w:t xml:space="preserve">3. Bilgi </w:t>
      </w:r>
      <w:proofErr w:type="spellStart"/>
      <w:r w:rsidRPr="002A699D">
        <w:rPr>
          <w:rFonts w:eastAsia="Times New Roman" w:cstheme="minorHAnsi"/>
          <w:b/>
          <w:bCs/>
          <w:lang w:val="en-US"/>
        </w:rPr>
        <w:t>Güvenliği</w:t>
      </w:r>
      <w:proofErr w:type="spellEnd"/>
      <w:r w:rsidRPr="002A699D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b/>
          <w:bCs/>
          <w:lang w:val="en-US"/>
        </w:rPr>
        <w:t>Prensiplerimiz</w:t>
      </w:r>
      <w:proofErr w:type="spellEnd"/>
    </w:p>
    <w:p w14:paraId="3FC9E6B6" w14:textId="77777777" w:rsidR="002A699D" w:rsidRPr="002A699D" w:rsidRDefault="002A699D" w:rsidP="002A69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b/>
          <w:bCs/>
          <w:lang w:val="en-US"/>
        </w:rPr>
        <w:t>Gizlilik</w:t>
      </w:r>
      <w:proofErr w:type="spellEnd"/>
      <w:r w:rsidRPr="002A699D">
        <w:rPr>
          <w:rFonts w:eastAsia="Times New Roman" w:cstheme="minorHAnsi"/>
          <w:b/>
          <w:bCs/>
          <w:lang w:val="en-US"/>
        </w:rPr>
        <w:t xml:space="preserve"> (Confidentiality):</w:t>
      </w:r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Bilgiye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sadece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yetkilendirilmiş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kişilerin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erişiminin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sağlanması</w:t>
      </w:r>
      <w:proofErr w:type="spellEnd"/>
      <w:r w:rsidRPr="002A699D">
        <w:rPr>
          <w:rFonts w:eastAsia="Times New Roman" w:cstheme="minorHAnsi"/>
          <w:lang w:val="en-US"/>
        </w:rPr>
        <w:t>.</w:t>
      </w:r>
    </w:p>
    <w:p w14:paraId="3FA4AD82" w14:textId="77777777" w:rsidR="002A699D" w:rsidRPr="002A699D" w:rsidRDefault="002A699D" w:rsidP="002A69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b/>
          <w:bCs/>
          <w:lang w:val="en-US"/>
        </w:rPr>
        <w:t>Bütünlük</w:t>
      </w:r>
      <w:proofErr w:type="spellEnd"/>
      <w:r w:rsidRPr="002A699D">
        <w:rPr>
          <w:rFonts w:eastAsia="Times New Roman" w:cstheme="minorHAnsi"/>
          <w:b/>
          <w:bCs/>
          <w:lang w:val="en-US"/>
        </w:rPr>
        <w:t xml:space="preserve"> (Integrity):</w:t>
      </w:r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Bilgilerin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yetkisiz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değiştirilmesini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önleme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doğruluğunu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güvence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altına</w:t>
      </w:r>
      <w:proofErr w:type="spellEnd"/>
      <w:r w:rsidRPr="002A699D">
        <w:rPr>
          <w:rFonts w:eastAsia="Times New Roman" w:cstheme="minorHAnsi"/>
          <w:lang w:val="en-US"/>
        </w:rPr>
        <w:t xml:space="preserve"> alma.</w:t>
      </w:r>
    </w:p>
    <w:p w14:paraId="2BA12274" w14:textId="77777777" w:rsidR="002A699D" w:rsidRPr="002A699D" w:rsidRDefault="002A699D" w:rsidP="002A69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b/>
          <w:bCs/>
          <w:lang w:val="en-US"/>
        </w:rPr>
        <w:t>Erişilebilirlik</w:t>
      </w:r>
      <w:proofErr w:type="spellEnd"/>
      <w:r w:rsidRPr="002A699D">
        <w:rPr>
          <w:rFonts w:eastAsia="Times New Roman" w:cstheme="minorHAnsi"/>
          <w:b/>
          <w:bCs/>
          <w:lang w:val="en-US"/>
        </w:rPr>
        <w:t xml:space="preserve"> (Availability):</w:t>
      </w:r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Yetkili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kullanıcıların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ihtiyaç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duyduklarında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bilgiye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ilgili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varlıklara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erişebilmesinin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sağlanması</w:t>
      </w:r>
      <w:proofErr w:type="spellEnd"/>
      <w:r w:rsidRPr="002A699D">
        <w:rPr>
          <w:rFonts w:eastAsia="Times New Roman" w:cstheme="minorHAnsi"/>
          <w:lang w:val="en-US"/>
        </w:rPr>
        <w:t>.</w:t>
      </w:r>
    </w:p>
    <w:p w14:paraId="5FB387E4" w14:textId="77777777" w:rsidR="002A699D" w:rsidRPr="002A699D" w:rsidRDefault="002A699D" w:rsidP="002A69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2A699D">
        <w:rPr>
          <w:rFonts w:eastAsia="Times New Roman" w:cstheme="minorHAnsi"/>
          <w:b/>
          <w:bCs/>
          <w:lang w:val="en-US"/>
        </w:rPr>
        <w:t xml:space="preserve">4. Temel </w:t>
      </w:r>
      <w:proofErr w:type="spellStart"/>
      <w:r w:rsidRPr="002A699D">
        <w:rPr>
          <w:rFonts w:eastAsia="Times New Roman" w:cstheme="minorHAnsi"/>
          <w:b/>
          <w:bCs/>
          <w:lang w:val="en-US"/>
        </w:rPr>
        <w:t>Taahhütlerimiz</w:t>
      </w:r>
      <w:proofErr w:type="spellEnd"/>
    </w:p>
    <w:p w14:paraId="0571282C" w14:textId="77777777" w:rsidR="002A699D" w:rsidRPr="002A699D" w:rsidRDefault="002A699D" w:rsidP="002A69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lang w:val="en-US"/>
        </w:rPr>
        <w:t>Faaliyetlerimizi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yürütürken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ulusal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uluslararası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yasal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düzenlemelere</w:t>
      </w:r>
      <w:proofErr w:type="spellEnd"/>
      <w:r w:rsidRPr="002A699D">
        <w:rPr>
          <w:rFonts w:eastAsia="Times New Roman" w:cstheme="minorHAnsi"/>
          <w:lang w:val="en-US"/>
        </w:rPr>
        <w:t xml:space="preserve"> (KVKK, GDPR vb.)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ISO/IEC 27001 </w:t>
      </w:r>
      <w:proofErr w:type="spellStart"/>
      <w:r w:rsidRPr="002A699D">
        <w:rPr>
          <w:rFonts w:eastAsia="Times New Roman" w:cstheme="minorHAnsi"/>
          <w:lang w:val="en-US"/>
        </w:rPr>
        <w:t>standartlarına</w:t>
      </w:r>
      <w:proofErr w:type="spellEnd"/>
      <w:r w:rsidRPr="002A699D">
        <w:rPr>
          <w:rFonts w:eastAsia="Times New Roman" w:cstheme="minorHAnsi"/>
          <w:lang w:val="en-US"/>
        </w:rPr>
        <w:t xml:space="preserve"> tam </w:t>
      </w:r>
      <w:proofErr w:type="spellStart"/>
      <w:r w:rsidRPr="002A699D">
        <w:rPr>
          <w:rFonts w:eastAsia="Times New Roman" w:cstheme="minorHAnsi"/>
          <w:lang w:val="en-US"/>
        </w:rPr>
        <w:t>uyum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göstermeyi</w:t>
      </w:r>
      <w:proofErr w:type="spellEnd"/>
      <w:r w:rsidRPr="002A699D">
        <w:rPr>
          <w:rFonts w:eastAsia="Times New Roman" w:cstheme="minorHAnsi"/>
          <w:lang w:val="en-US"/>
        </w:rPr>
        <w:t>,</w:t>
      </w:r>
    </w:p>
    <w:p w14:paraId="611EDA80" w14:textId="77777777" w:rsidR="002A699D" w:rsidRPr="002A699D" w:rsidRDefault="002A699D" w:rsidP="002A69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lang w:val="en-US"/>
        </w:rPr>
        <w:t>güvenliği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ihlallerine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yönelik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riskleri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proaktif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bir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şekilde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belirleyip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gerekli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kontrol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mekanizmalarıyla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bu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riskleri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kabul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edilebilir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seviyelerde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tutmayı</w:t>
      </w:r>
      <w:proofErr w:type="spellEnd"/>
      <w:r w:rsidRPr="002A699D">
        <w:rPr>
          <w:rFonts w:eastAsia="Times New Roman" w:cstheme="minorHAnsi"/>
          <w:lang w:val="en-US"/>
        </w:rPr>
        <w:t>,</w:t>
      </w:r>
    </w:p>
    <w:p w14:paraId="77B15B61" w14:textId="77777777" w:rsidR="002A699D" w:rsidRPr="002A699D" w:rsidRDefault="002A699D" w:rsidP="002A69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2A699D">
        <w:rPr>
          <w:rFonts w:eastAsia="Times New Roman" w:cstheme="minorHAnsi"/>
          <w:lang w:val="en-US"/>
        </w:rPr>
        <w:t xml:space="preserve">Bilgi </w:t>
      </w:r>
      <w:proofErr w:type="spellStart"/>
      <w:r w:rsidRPr="002A699D">
        <w:rPr>
          <w:rFonts w:eastAsia="Times New Roman" w:cstheme="minorHAnsi"/>
          <w:lang w:val="en-US"/>
        </w:rPr>
        <w:t>Güvenliği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Yönetim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Sistemimizin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etkinliğini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sürekli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olarak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izlemeyi</w:t>
      </w:r>
      <w:proofErr w:type="spellEnd"/>
      <w:r w:rsidRPr="002A699D">
        <w:rPr>
          <w:rFonts w:eastAsia="Times New Roman" w:cstheme="minorHAnsi"/>
          <w:lang w:val="en-US"/>
        </w:rPr>
        <w:t xml:space="preserve">, </w:t>
      </w:r>
      <w:proofErr w:type="spellStart"/>
      <w:r w:rsidRPr="002A699D">
        <w:rPr>
          <w:rFonts w:eastAsia="Times New Roman" w:cstheme="minorHAnsi"/>
          <w:lang w:val="en-US"/>
        </w:rPr>
        <w:t>gözden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geçirmeyi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iyileştirmeyi</w:t>
      </w:r>
      <w:proofErr w:type="spellEnd"/>
      <w:r w:rsidRPr="002A699D">
        <w:rPr>
          <w:rFonts w:eastAsia="Times New Roman" w:cstheme="minorHAnsi"/>
          <w:lang w:val="en-US"/>
        </w:rPr>
        <w:t>,</w:t>
      </w:r>
    </w:p>
    <w:p w14:paraId="6A0B943E" w14:textId="77777777" w:rsidR="002A699D" w:rsidRPr="002A699D" w:rsidRDefault="002A699D" w:rsidP="002A69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2A699D">
        <w:rPr>
          <w:rFonts w:eastAsia="Times New Roman" w:cstheme="minorHAnsi"/>
          <w:lang w:val="en-US"/>
        </w:rPr>
        <w:t>Tüm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çalışanlarımıza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düzenli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bilgi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güvenliği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farkındalık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eğitimleri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vererek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güvenli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çalışma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kültürünü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yaygınlaştırmayı</w:t>
      </w:r>
      <w:proofErr w:type="spellEnd"/>
      <w:r w:rsidRPr="002A699D">
        <w:rPr>
          <w:rFonts w:eastAsia="Times New Roman" w:cstheme="minorHAnsi"/>
          <w:lang w:val="en-US"/>
        </w:rPr>
        <w:t>,</w:t>
      </w:r>
    </w:p>
    <w:p w14:paraId="5943000A" w14:textId="77777777" w:rsidR="00975D13" w:rsidRPr="002A699D" w:rsidRDefault="002A699D" w:rsidP="002A69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2A699D">
        <w:rPr>
          <w:rFonts w:eastAsia="Times New Roman" w:cstheme="minorHAnsi"/>
          <w:lang w:val="en-US"/>
        </w:rPr>
        <w:t xml:space="preserve">Bilgi </w:t>
      </w:r>
      <w:proofErr w:type="spellStart"/>
      <w:r w:rsidRPr="002A699D">
        <w:rPr>
          <w:rFonts w:eastAsia="Times New Roman" w:cstheme="minorHAnsi"/>
          <w:lang w:val="en-US"/>
        </w:rPr>
        <w:t>güvenliği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standartlarımızı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tedarikçi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ve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iş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ortaklarımıza</w:t>
      </w:r>
      <w:proofErr w:type="spellEnd"/>
      <w:r w:rsidRPr="002A699D">
        <w:rPr>
          <w:rFonts w:eastAsia="Times New Roman" w:cstheme="minorHAnsi"/>
          <w:lang w:val="en-US"/>
        </w:rPr>
        <w:t xml:space="preserve"> da </w:t>
      </w:r>
      <w:proofErr w:type="spellStart"/>
      <w:r w:rsidRPr="002A699D">
        <w:rPr>
          <w:rFonts w:eastAsia="Times New Roman" w:cstheme="minorHAnsi"/>
          <w:lang w:val="en-US"/>
        </w:rPr>
        <w:t>yansıtarak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zincir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güvenliğini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sağlamayı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taahhüt</w:t>
      </w:r>
      <w:proofErr w:type="spellEnd"/>
      <w:r w:rsidRPr="002A699D">
        <w:rPr>
          <w:rFonts w:eastAsia="Times New Roman" w:cstheme="minorHAnsi"/>
          <w:lang w:val="en-US"/>
        </w:rPr>
        <w:t xml:space="preserve"> </w:t>
      </w:r>
      <w:proofErr w:type="spellStart"/>
      <w:r w:rsidRPr="002A699D">
        <w:rPr>
          <w:rFonts w:eastAsia="Times New Roman" w:cstheme="minorHAnsi"/>
          <w:lang w:val="en-US"/>
        </w:rPr>
        <w:t>ederiz</w:t>
      </w:r>
      <w:proofErr w:type="spellEnd"/>
      <w:r w:rsidRPr="002A699D">
        <w:rPr>
          <w:rFonts w:eastAsia="Times New Roman" w:cstheme="minorHAnsi"/>
          <w:lang w:val="en-US"/>
        </w:rPr>
        <w:t>.</w:t>
      </w:r>
    </w:p>
    <w:p w14:paraId="7A656096" w14:textId="77777777" w:rsidR="00975D13" w:rsidRPr="002A699D" w:rsidRDefault="00975D13" w:rsidP="00FC2FBE">
      <w:pPr>
        <w:pStyle w:val="ListeParagraf"/>
        <w:tabs>
          <w:tab w:val="left" w:pos="3420"/>
          <w:tab w:val="left" w:pos="6015"/>
        </w:tabs>
        <w:spacing w:line="240" w:lineRule="auto"/>
        <w:ind w:left="-284" w:right="-755"/>
        <w:jc w:val="both"/>
        <w:rPr>
          <w:rFonts w:eastAsia="Times New Roman" w:cstheme="minorHAnsi"/>
          <w:color w:val="204A47"/>
          <w:lang w:eastAsia="tr-TR"/>
        </w:rPr>
      </w:pPr>
    </w:p>
    <w:p w14:paraId="1E375C58" w14:textId="77777777" w:rsidR="00975D13" w:rsidRPr="002A699D" w:rsidRDefault="002A699D" w:rsidP="00975D13">
      <w:pPr>
        <w:pStyle w:val="ListeParagraf"/>
        <w:tabs>
          <w:tab w:val="left" w:pos="3420"/>
          <w:tab w:val="left" w:pos="6015"/>
        </w:tabs>
        <w:spacing w:line="240" w:lineRule="auto"/>
        <w:ind w:left="-284" w:right="-755"/>
        <w:jc w:val="center"/>
        <w:rPr>
          <w:rFonts w:eastAsia="Times New Roman" w:cstheme="minorHAnsi"/>
          <w:color w:val="204A47"/>
          <w:lang w:eastAsia="tr-TR"/>
        </w:rPr>
      </w:pPr>
      <w:r>
        <w:rPr>
          <w:rFonts w:eastAsia="Times New Roman" w:cstheme="minorHAnsi"/>
          <w:color w:val="204A47"/>
          <w:lang w:eastAsia="tr-TR"/>
        </w:rPr>
        <w:lastRenderedPageBreak/>
        <w:t xml:space="preserve">Şirket Müdürü </w:t>
      </w:r>
    </w:p>
    <w:sectPr w:rsidR="00975D13" w:rsidRPr="002A699D" w:rsidSect="00A153D6">
      <w:headerReference w:type="default" r:id="rId12"/>
      <w:footerReference w:type="default" r:id="rId13"/>
      <w:footerReference w:type="first" r:id="rId14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0B23" w14:textId="77777777" w:rsidR="00B17B22" w:rsidRDefault="00B17B22">
      <w:pPr>
        <w:spacing w:after="0" w:line="240" w:lineRule="auto"/>
      </w:pPr>
      <w:r>
        <w:separator/>
      </w:r>
    </w:p>
    <w:p w14:paraId="4D9A17B4" w14:textId="77777777" w:rsidR="00B17B22" w:rsidRDefault="00B17B22"/>
  </w:endnote>
  <w:endnote w:type="continuationSeparator" w:id="0">
    <w:p w14:paraId="3CB3B526" w14:textId="77777777" w:rsidR="00B17B22" w:rsidRDefault="00B17B22">
      <w:pPr>
        <w:spacing w:after="0" w:line="240" w:lineRule="auto"/>
      </w:pPr>
      <w:r>
        <w:continuationSeparator/>
      </w:r>
    </w:p>
    <w:p w14:paraId="553941C7" w14:textId="77777777" w:rsidR="00B17B22" w:rsidRDefault="00B17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9141" w14:textId="77777777" w:rsidR="005F504C" w:rsidRDefault="009C663A" w:rsidP="005F504C">
    <w:pPr>
      <w:pStyle w:val="AltBilgi"/>
      <w:jc w:val="left"/>
    </w:pPr>
    <w:r>
      <w:rPr>
        <w:rFonts w:ascii="Garamond" w:hAnsi="Garamond"/>
        <w:color w:val="89574D"/>
        <w:sz w:val="18"/>
        <w:szCs w:val="18"/>
      </w:rPr>
      <w:t>EYS</w:t>
    </w:r>
    <w:r w:rsidR="005F504C" w:rsidRPr="00F2643C">
      <w:rPr>
        <w:rFonts w:ascii="Garamond" w:hAnsi="Garamond"/>
        <w:color w:val="89574D"/>
        <w:sz w:val="18"/>
        <w:szCs w:val="18"/>
      </w:rPr>
      <w:t>.P0.0</w:t>
    </w:r>
    <w:r>
      <w:rPr>
        <w:rFonts w:ascii="Garamond" w:hAnsi="Garamond"/>
        <w:color w:val="89574D"/>
        <w:sz w:val="18"/>
        <w:szCs w:val="18"/>
      </w:rPr>
      <w:t>1.14.02.2022</w:t>
    </w:r>
    <w:r w:rsidR="002A699D">
      <w:rPr>
        <w:rFonts w:ascii="Garamond" w:hAnsi="Garamond"/>
        <w:color w:val="89574D"/>
        <w:sz w:val="18"/>
        <w:szCs w:val="18"/>
      </w:rPr>
      <w:t xml:space="preserve"> Rev01 15.06.2025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E6BA" w14:textId="77777777" w:rsidR="00752FC4" w:rsidRDefault="00752FC4" w:rsidP="00752FC4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FC80" w14:textId="77777777" w:rsidR="00B17B22" w:rsidRDefault="00B17B22">
      <w:pPr>
        <w:spacing w:after="0" w:line="240" w:lineRule="auto"/>
      </w:pPr>
      <w:r>
        <w:separator/>
      </w:r>
    </w:p>
    <w:p w14:paraId="189C8641" w14:textId="77777777" w:rsidR="00B17B22" w:rsidRDefault="00B17B22"/>
  </w:footnote>
  <w:footnote w:type="continuationSeparator" w:id="0">
    <w:p w14:paraId="267C7CBD" w14:textId="77777777" w:rsidR="00B17B22" w:rsidRDefault="00B17B22">
      <w:pPr>
        <w:spacing w:after="0" w:line="240" w:lineRule="auto"/>
      </w:pPr>
      <w:r>
        <w:continuationSeparator/>
      </w:r>
    </w:p>
    <w:p w14:paraId="10CA332F" w14:textId="77777777" w:rsidR="00B17B22" w:rsidRDefault="00B17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E5A1" w14:textId="77777777" w:rsidR="001B4EEF" w:rsidRDefault="001B4EEF" w:rsidP="001B4EEF">
    <w:pPr>
      <w:pStyle w:val="stBilgi"/>
    </w:pPr>
  </w:p>
  <w:p w14:paraId="4C92130D" w14:textId="77777777" w:rsidR="001B4EEF" w:rsidRDefault="001B4E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C6BD1"/>
    <w:multiLevelType w:val="hybridMultilevel"/>
    <w:tmpl w:val="E704305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6CA1E63"/>
    <w:multiLevelType w:val="multilevel"/>
    <w:tmpl w:val="084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D42AEF"/>
    <w:multiLevelType w:val="multilevel"/>
    <w:tmpl w:val="8AD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BB7DE4"/>
    <w:multiLevelType w:val="hybridMultilevel"/>
    <w:tmpl w:val="DF486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47290"/>
    <w:multiLevelType w:val="multilevel"/>
    <w:tmpl w:val="AF94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82E75"/>
    <w:multiLevelType w:val="hybridMultilevel"/>
    <w:tmpl w:val="E44AA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02F1"/>
    <w:multiLevelType w:val="hybridMultilevel"/>
    <w:tmpl w:val="D134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561FB"/>
    <w:multiLevelType w:val="multilevel"/>
    <w:tmpl w:val="6AFC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461F6"/>
    <w:multiLevelType w:val="multilevel"/>
    <w:tmpl w:val="ADC8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E3A89"/>
    <w:multiLevelType w:val="hybridMultilevel"/>
    <w:tmpl w:val="8D86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0642"/>
    <w:multiLevelType w:val="hybridMultilevel"/>
    <w:tmpl w:val="7A5C8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21283">
    <w:abstractNumId w:val="9"/>
  </w:num>
  <w:num w:numId="2" w16cid:durableId="1978023658">
    <w:abstractNumId w:val="7"/>
  </w:num>
  <w:num w:numId="3" w16cid:durableId="471603182">
    <w:abstractNumId w:val="6"/>
  </w:num>
  <w:num w:numId="4" w16cid:durableId="45222484">
    <w:abstractNumId w:val="5"/>
  </w:num>
  <w:num w:numId="5" w16cid:durableId="1738244044">
    <w:abstractNumId w:val="4"/>
  </w:num>
  <w:num w:numId="6" w16cid:durableId="348726277">
    <w:abstractNumId w:val="8"/>
  </w:num>
  <w:num w:numId="7" w16cid:durableId="1477642220">
    <w:abstractNumId w:val="3"/>
  </w:num>
  <w:num w:numId="8" w16cid:durableId="1946494899">
    <w:abstractNumId w:val="2"/>
  </w:num>
  <w:num w:numId="9" w16cid:durableId="2099055287">
    <w:abstractNumId w:val="1"/>
  </w:num>
  <w:num w:numId="10" w16cid:durableId="1675643324">
    <w:abstractNumId w:val="0"/>
  </w:num>
  <w:num w:numId="11" w16cid:durableId="172377094">
    <w:abstractNumId w:val="17"/>
  </w:num>
  <w:num w:numId="12" w16cid:durableId="799615640">
    <w:abstractNumId w:val="13"/>
  </w:num>
  <w:num w:numId="13" w16cid:durableId="794181590">
    <w:abstractNumId w:val="19"/>
  </w:num>
  <w:num w:numId="14" w16cid:durableId="1856916715">
    <w:abstractNumId w:val="20"/>
  </w:num>
  <w:num w:numId="15" w16cid:durableId="2133016444">
    <w:abstractNumId w:val="15"/>
  </w:num>
  <w:num w:numId="16" w16cid:durableId="288319590">
    <w:abstractNumId w:val="14"/>
  </w:num>
  <w:num w:numId="17" w16cid:durableId="629362240">
    <w:abstractNumId w:val="10"/>
  </w:num>
  <w:num w:numId="18" w16cid:durableId="757555759">
    <w:abstractNumId w:val="12"/>
  </w:num>
  <w:num w:numId="19" w16cid:durableId="39325207">
    <w:abstractNumId w:val="18"/>
  </w:num>
  <w:num w:numId="20" w16cid:durableId="1132290683">
    <w:abstractNumId w:val="11"/>
  </w:num>
  <w:num w:numId="21" w16cid:durableId="695934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00"/>
    <w:rsid w:val="000115CE"/>
    <w:rsid w:val="00025F22"/>
    <w:rsid w:val="00033374"/>
    <w:rsid w:val="00050F8C"/>
    <w:rsid w:val="000828F4"/>
    <w:rsid w:val="000947D1"/>
    <w:rsid w:val="000F51EC"/>
    <w:rsid w:val="000F7122"/>
    <w:rsid w:val="001775BF"/>
    <w:rsid w:val="00186AC0"/>
    <w:rsid w:val="00192FE5"/>
    <w:rsid w:val="001B4EEF"/>
    <w:rsid w:val="001B689C"/>
    <w:rsid w:val="00200635"/>
    <w:rsid w:val="00223A4D"/>
    <w:rsid w:val="002357D2"/>
    <w:rsid w:val="00254E0D"/>
    <w:rsid w:val="00264CFA"/>
    <w:rsid w:val="002A10D7"/>
    <w:rsid w:val="002A699D"/>
    <w:rsid w:val="0038000D"/>
    <w:rsid w:val="00385ACF"/>
    <w:rsid w:val="00392650"/>
    <w:rsid w:val="003C0CC7"/>
    <w:rsid w:val="003F76AE"/>
    <w:rsid w:val="0040727E"/>
    <w:rsid w:val="004311A5"/>
    <w:rsid w:val="00454F67"/>
    <w:rsid w:val="00477474"/>
    <w:rsid w:val="00480B7F"/>
    <w:rsid w:val="004A1893"/>
    <w:rsid w:val="004C4A44"/>
    <w:rsid w:val="00505CCE"/>
    <w:rsid w:val="005125BB"/>
    <w:rsid w:val="00522D79"/>
    <w:rsid w:val="005264AB"/>
    <w:rsid w:val="00527F48"/>
    <w:rsid w:val="00534320"/>
    <w:rsid w:val="00537F9C"/>
    <w:rsid w:val="00572222"/>
    <w:rsid w:val="00596EA0"/>
    <w:rsid w:val="005D3DA6"/>
    <w:rsid w:val="005F504C"/>
    <w:rsid w:val="005F52B9"/>
    <w:rsid w:val="005F571B"/>
    <w:rsid w:val="006C27FF"/>
    <w:rsid w:val="006F66B9"/>
    <w:rsid w:val="00717D9E"/>
    <w:rsid w:val="007406A2"/>
    <w:rsid w:val="00744EA9"/>
    <w:rsid w:val="00752FC4"/>
    <w:rsid w:val="00757E9C"/>
    <w:rsid w:val="0077482C"/>
    <w:rsid w:val="00783305"/>
    <w:rsid w:val="00786CDE"/>
    <w:rsid w:val="007A1FD4"/>
    <w:rsid w:val="007B4C91"/>
    <w:rsid w:val="007D3389"/>
    <w:rsid w:val="007D70F7"/>
    <w:rsid w:val="00821065"/>
    <w:rsid w:val="00830C5F"/>
    <w:rsid w:val="00833761"/>
    <w:rsid w:val="00834A33"/>
    <w:rsid w:val="00862C94"/>
    <w:rsid w:val="00891564"/>
    <w:rsid w:val="008968D6"/>
    <w:rsid w:val="00896EE1"/>
    <w:rsid w:val="008B3A6C"/>
    <w:rsid w:val="008B3D40"/>
    <w:rsid w:val="008C1482"/>
    <w:rsid w:val="008D0AA7"/>
    <w:rsid w:val="00912A0A"/>
    <w:rsid w:val="009468D3"/>
    <w:rsid w:val="00975D13"/>
    <w:rsid w:val="009C26D3"/>
    <w:rsid w:val="009C663A"/>
    <w:rsid w:val="009D2794"/>
    <w:rsid w:val="009E3278"/>
    <w:rsid w:val="00A05FC4"/>
    <w:rsid w:val="00A153D6"/>
    <w:rsid w:val="00A17117"/>
    <w:rsid w:val="00A763AE"/>
    <w:rsid w:val="00B17B22"/>
    <w:rsid w:val="00B63133"/>
    <w:rsid w:val="00B64CFD"/>
    <w:rsid w:val="00BB030C"/>
    <w:rsid w:val="00BC0F0A"/>
    <w:rsid w:val="00C11980"/>
    <w:rsid w:val="00C3403E"/>
    <w:rsid w:val="00C40B3F"/>
    <w:rsid w:val="00C66700"/>
    <w:rsid w:val="00CB0809"/>
    <w:rsid w:val="00CE0BD9"/>
    <w:rsid w:val="00CF4773"/>
    <w:rsid w:val="00D04123"/>
    <w:rsid w:val="00D06525"/>
    <w:rsid w:val="00D104F1"/>
    <w:rsid w:val="00D114EB"/>
    <w:rsid w:val="00D13306"/>
    <w:rsid w:val="00D149F1"/>
    <w:rsid w:val="00D36106"/>
    <w:rsid w:val="00D45093"/>
    <w:rsid w:val="00DC04C8"/>
    <w:rsid w:val="00DC7840"/>
    <w:rsid w:val="00E217D3"/>
    <w:rsid w:val="00E37173"/>
    <w:rsid w:val="00E55670"/>
    <w:rsid w:val="00EB64EC"/>
    <w:rsid w:val="00EF10F5"/>
    <w:rsid w:val="00F50D97"/>
    <w:rsid w:val="00F60479"/>
    <w:rsid w:val="00F71D73"/>
    <w:rsid w:val="00F763B1"/>
    <w:rsid w:val="00F97722"/>
    <w:rsid w:val="00FA1E98"/>
    <w:rsid w:val="00FA402E"/>
    <w:rsid w:val="00FB49C2"/>
    <w:rsid w:val="00FC2FBE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B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tr-T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Balk1">
    <w:name w:val="heading 1"/>
    <w:basedOn w:val="Normal"/>
    <w:next w:val="Normal"/>
    <w:link w:val="Balk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B63133"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4E0D"/>
    <w:rPr>
      <w:color w:val="auto"/>
    </w:rPr>
  </w:style>
  <w:style w:type="paragraph" w:styleId="AltBilgi">
    <w:name w:val="footer"/>
    <w:basedOn w:val="Normal"/>
    <w:link w:val="AltBilgi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YerTutucuMetni">
    <w:name w:val="Placeholder Text"/>
    <w:basedOn w:val="VarsaylanParagrafYazTipi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letiimBilgileri">
    <w:name w:val="İletişim Bilgileri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Tarih">
    <w:name w:val="Date"/>
    <w:basedOn w:val="Normal"/>
    <w:next w:val="Selamlama"/>
    <w:link w:val="TarihChar"/>
    <w:uiPriority w:val="4"/>
    <w:unhideWhenUsed/>
    <w:qFormat/>
    <w:pPr>
      <w:spacing w:before="720" w:after="960"/>
    </w:pPr>
  </w:style>
  <w:style w:type="character" w:customStyle="1" w:styleId="TarihChar">
    <w:name w:val="Tarih Char"/>
    <w:basedOn w:val="VarsaylanParagrafYazTipi"/>
    <w:link w:val="Tarih"/>
    <w:uiPriority w:val="4"/>
    <w:rsid w:val="00752FC4"/>
  </w:style>
  <w:style w:type="paragraph" w:styleId="Kapan">
    <w:name w:val="Closing"/>
    <w:basedOn w:val="Normal"/>
    <w:next w:val="mza"/>
    <w:link w:val="KapanChar"/>
    <w:uiPriority w:val="6"/>
    <w:unhideWhenUsed/>
    <w:qFormat/>
    <w:rsid w:val="00254E0D"/>
    <w:pPr>
      <w:spacing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6"/>
    <w:rsid w:val="00254E0D"/>
    <w:rPr>
      <w:color w:val="auto"/>
    </w:rPr>
  </w:style>
  <w:style w:type="character" w:customStyle="1" w:styleId="Balk1Char">
    <w:name w:val="Başlık 1 Char"/>
    <w:basedOn w:val="VarsaylanParagrafYazTipi"/>
    <w:link w:val="Balk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oKlavuzu">
    <w:name w:val="Table Grid"/>
    <w:basedOn w:val="NormalTablo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Kaynaka">
    <w:name w:val="Bibliography"/>
    <w:basedOn w:val="Normal"/>
    <w:next w:val="Normal"/>
    <w:uiPriority w:val="37"/>
    <w:semiHidden/>
    <w:unhideWhenUsed/>
    <w:rsid w:val="00572222"/>
  </w:style>
  <w:style w:type="paragraph" w:styleId="bekMetni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5722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7222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572222"/>
    <w:pPr>
      <w:spacing w:after="3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7222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572222"/>
    <w:pPr>
      <w:spacing w:after="3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KitapBal">
    <w:name w:val="Book Title"/>
    <w:basedOn w:val="VarsaylanParagrafYazTipi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RenkliKlavuz">
    <w:name w:val="Colorful Grid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72222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2222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22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KoyuListe">
    <w:name w:val="Dark List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572222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Vurgu">
    <w:name w:val="Emphasis"/>
    <w:basedOn w:val="VarsaylanParagrafYazTipi"/>
    <w:uiPriority w:val="20"/>
    <w:semiHidden/>
    <w:qFormat/>
    <w:rsid w:val="00572222"/>
    <w:rPr>
      <w:i/>
      <w:iCs/>
      <w:sz w:val="22"/>
    </w:rPr>
  </w:style>
  <w:style w:type="character" w:styleId="SonNotBavurusu">
    <w:name w:val="endnote reference"/>
    <w:basedOn w:val="VarsaylanParagrafYazTipi"/>
    <w:uiPriority w:val="99"/>
    <w:semiHidden/>
    <w:unhideWhenUsed/>
    <w:rsid w:val="00572222"/>
    <w:rPr>
      <w:sz w:val="22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72222"/>
    <w:pPr>
      <w:spacing w:after="0" w:line="240" w:lineRule="auto"/>
    </w:p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MektupAdresi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zlenenKpr">
    <w:name w:val="FollowedHyperlink"/>
    <w:basedOn w:val="VarsaylanParagrafYazTipi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572222"/>
    <w:rPr>
      <w:sz w:val="22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72222"/>
    <w:pPr>
      <w:spacing w:after="0"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KlavuzTablo1Ak">
    <w:name w:val="Grid Table 1 Light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KlavuzTablo3">
    <w:name w:val="Grid Table 3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Ksaltmas">
    <w:name w:val="HTML Acronym"/>
    <w:basedOn w:val="VarsaylanParagrafYazTipi"/>
    <w:uiPriority w:val="99"/>
    <w:semiHidden/>
    <w:unhideWhenUsed/>
    <w:rsid w:val="00572222"/>
    <w:rPr>
      <w:sz w:val="22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VarsaylanParagrafYazTipi"/>
    <w:uiPriority w:val="99"/>
    <w:semiHidden/>
    <w:unhideWhenUsed/>
    <w:rsid w:val="00572222"/>
    <w:rPr>
      <w:i/>
      <w:iCs/>
      <w:sz w:val="22"/>
    </w:rPr>
  </w:style>
  <w:style w:type="character" w:styleId="HTMLKodu">
    <w:name w:val="HTML Code"/>
    <w:basedOn w:val="VarsaylanParagrafYazTipi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572222"/>
    <w:rPr>
      <w:i/>
      <w:iCs/>
      <w:sz w:val="22"/>
    </w:rPr>
  </w:style>
  <w:style w:type="character" w:styleId="HTMLKlavye">
    <w:name w:val="HTML Keyboard"/>
    <w:basedOn w:val="VarsaylanParagrafYazTipi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rnek">
    <w:name w:val="HTML Sample"/>
    <w:basedOn w:val="VarsaylanParagrafYazTipi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572222"/>
    <w:rPr>
      <w:i/>
      <w:iCs/>
      <w:sz w:val="22"/>
    </w:rPr>
  </w:style>
  <w:style w:type="character" w:styleId="Kpr">
    <w:name w:val="Hyperlink"/>
    <w:basedOn w:val="VarsaylanParagrafYazTipi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DizinBal">
    <w:name w:val="index heading"/>
    <w:basedOn w:val="Normal"/>
    <w:next w:val="Dizin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GlAlnt">
    <w:name w:val="Intense Quote"/>
    <w:basedOn w:val="Normal"/>
    <w:next w:val="Normal"/>
    <w:link w:val="GlAlnt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0F51EC"/>
    <w:rPr>
      <w:i/>
      <w:iCs/>
      <w:color w:val="95B511" w:themeColor="accent1" w:themeShade="BF"/>
    </w:rPr>
  </w:style>
  <w:style w:type="character" w:styleId="GlBavuru">
    <w:name w:val="Intense Reference"/>
    <w:basedOn w:val="VarsaylanParagrafYazTipi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kKlavuz">
    <w:name w:val="Light Grid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72222"/>
    <w:rPr>
      <w:sz w:val="22"/>
    </w:rPr>
  </w:style>
  <w:style w:type="paragraph" w:styleId="Liste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Tablo2">
    <w:name w:val="List Table 2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Tablo3">
    <w:name w:val="List Table 3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OrtaKlavuz1">
    <w:name w:val="Medium Grid 1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ralkYok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572222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ayfaNumaras">
    <w:name w:val="page number"/>
    <w:basedOn w:val="VarsaylanParagrafYazTipi"/>
    <w:uiPriority w:val="99"/>
    <w:semiHidden/>
    <w:unhideWhenUsed/>
    <w:rsid w:val="00572222"/>
    <w:rPr>
      <w:sz w:val="22"/>
    </w:rPr>
  </w:style>
  <w:style w:type="table" w:styleId="DzTablo1">
    <w:name w:val="Plain Table 1"/>
    <w:basedOn w:val="NormalTablo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lnt">
    <w:name w:val="Quote"/>
    <w:basedOn w:val="Normal"/>
    <w:next w:val="Normal"/>
    <w:link w:val="Aln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elamlama">
    <w:name w:val="Salutation"/>
    <w:basedOn w:val="Normal"/>
    <w:next w:val="Normal"/>
    <w:link w:val="SelamlamaChar"/>
    <w:uiPriority w:val="5"/>
    <w:qFormat/>
    <w:rsid w:val="00572222"/>
  </w:style>
  <w:style w:type="character" w:customStyle="1" w:styleId="SelamlamaChar">
    <w:name w:val="Selamlama Char"/>
    <w:basedOn w:val="VarsaylanParagrafYazTipi"/>
    <w:link w:val="Selamlama"/>
    <w:uiPriority w:val="5"/>
    <w:rsid w:val="00752FC4"/>
  </w:style>
  <w:style w:type="paragraph" w:styleId="mza">
    <w:name w:val="Signature"/>
    <w:basedOn w:val="Normal"/>
    <w:next w:val="Normal"/>
    <w:link w:val="mzaChar"/>
    <w:uiPriority w:val="7"/>
    <w:qFormat/>
    <w:rsid w:val="00254E0D"/>
    <w:pPr>
      <w:contextualSpacing/>
    </w:pPr>
  </w:style>
  <w:style w:type="character" w:customStyle="1" w:styleId="mzaChar">
    <w:name w:val="İmza Char"/>
    <w:basedOn w:val="VarsaylanParagrafYazTipi"/>
    <w:link w:val="mza"/>
    <w:uiPriority w:val="7"/>
    <w:rsid w:val="00254E0D"/>
    <w:rPr>
      <w:color w:val="auto"/>
    </w:rPr>
  </w:style>
  <w:style w:type="character" w:styleId="Gl">
    <w:name w:val="Strong"/>
    <w:basedOn w:val="VarsaylanParagrafYazTipi"/>
    <w:uiPriority w:val="19"/>
    <w:semiHidden/>
    <w:qFormat/>
    <w:rsid w:val="00572222"/>
    <w:rPr>
      <w:b/>
      <w:bCs/>
      <w:sz w:val="22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HafifVurgulama">
    <w:name w:val="Subtle Emphasis"/>
    <w:basedOn w:val="VarsaylanParagrafYazTipi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HafifBavuru">
    <w:name w:val="Subtle Reference"/>
    <w:basedOn w:val="VarsaylanParagrafYazTipi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o3Befektler1">
    <w:name w:val="Table 3D effects 1"/>
    <w:basedOn w:val="NormalTablo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nuBal">
    <w:name w:val="Title"/>
    <w:basedOn w:val="Normal"/>
    <w:next w:val="Normal"/>
    <w:link w:val="KonuBal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aynakaBal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ydogan\AppData\Roaming\Microsoft\Templates\Modern%20kaps&#252;ller%20anteti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18836-8207-4EA3-8B30-B0E9E495F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kapsüller anteti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2026-05-11T09:07:00Z</dcterms:created>
  <dcterms:modified xsi:type="dcterms:W3CDTF">2026-05-11T09:07:00Z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99c23913-f3af-42ee-8c08-18dce63afb00</vt:lpwstr>
  </property>
</Properties>
</file>